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Bread    </w:t>
      </w:r>
      <w:r>
        <w:t xml:space="preserve">   Pumpkin    </w:t>
      </w:r>
      <w:r>
        <w:t xml:space="preserve">   Family    </w:t>
      </w:r>
      <w:r>
        <w:t xml:space="preserve">   Celebrate    </w:t>
      </w:r>
      <w:r>
        <w:t xml:space="preserve">   Pilgrim    </w:t>
      </w:r>
      <w:r>
        <w:t xml:space="preserve">   Holiday    </w:t>
      </w:r>
      <w:r>
        <w:t xml:space="preserve">   Mayflower     </w:t>
      </w:r>
      <w:r>
        <w:t xml:space="preserve">   Fall    </w:t>
      </w:r>
      <w:r>
        <w:t xml:space="preserve">   Cider    </w:t>
      </w:r>
      <w:r>
        <w:t xml:space="preserve">   November    </w:t>
      </w:r>
      <w:r>
        <w:t xml:space="preserve">   Mashed potatoes    </w:t>
      </w:r>
      <w:r>
        <w:t xml:space="preserve">   Ham    </w:t>
      </w:r>
      <w:r>
        <w:t xml:space="preserve">   Gravy    </w:t>
      </w:r>
      <w:r>
        <w:t xml:space="preserve">   Apple pie    </w:t>
      </w:r>
      <w:r>
        <w:t xml:space="preserve">   Stuffing    </w:t>
      </w:r>
      <w:r>
        <w:t xml:space="preserve">   Thanksgiving 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</dc:title>
  <dcterms:created xsi:type="dcterms:W3CDTF">2021-10-11T18:40:55Z</dcterms:created>
  <dcterms:modified xsi:type="dcterms:W3CDTF">2021-10-11T18:40:55Z</dcterms:modified>
</cp:coreProperties>
</file>