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farmers    </w:t>
      </w:r>
      <w:r>
        <w:t xml:space="preserve">   cooking    </w:t>
      </w:r>
      <w:r>
        <w:t xml:space="preserve">   harvest    </w:t>
      </w:r>
      <w:r>
        <w:t xml:space="preserve">   gravy    </w:t>
      </w:r>
      <w:r>
        <w:t xml:space="preserve">   feast     </w:t>
      </w:r>
      <w:r>
        <w:t xml:space="preserve">   whipcream    </w:t>
      </w:r>
      <w:r>
        <w:t xml:space="preserve">   icecream    </w:t>
      </w:r>
      <w:r>
        <w:t xml:space="preserve">   macandcheese    </w:t>
      </w:r>
      <w:r>
        <w:t xml:space="preserve">   applepie    </w:t>
      </w:r>
      <w:r>
        <w:t xml:space="preserve">   stuffing    </w:t>
      </w:r>
      <w:r>
        <w:t xml:space="preserve">   pumpkinpie    </w:t>
      </w:r>
      <w:r>
        <w:t xml:space="preserve">   parades    </w:t>
      </w:r>
      <w:r>
        <w:t xml:space="preserve">   pilgrims    </w:t>
      </w:r>
      <w:r>
        <w:t xml:space="preserve">   family    </w:t>
      </w:r>
      <w:r>
        <w:t xml:space="preserve">   football    </w:t>
      </w:r>
      <w:r>
        <w:t xml:space="preserve">   potato    </w:t>
      </w:r>
      <w:r>
        <w:t xml:space="preserve">   corn    </w:t>
      </w:r>
      <w:r>
        <w:t xml:space="preserve">   friends    </w:t>
      </w:r>
      <w:r>
        <w:t xml:space="preserve">   cherrypie    </w:t>
      </w:r>
      <w:r>
        <w:t xml:space="preserve">   america    </w:t>
      </w:r>
      <w:r>
        <w:t xml:space="preserve">   dressing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2021-10-11T18:41:00Z</dcterms:created>
  <dcterms:modified xsi:type="dcterms:W3CDTF">2021-10-11T18:41:00Z</dcterms:modified>
</cp:coreProperties>
</file>