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THURSDAY    </w:t>
      </w:r>
      <w:r>
        <w:t xml:space="preserve">   DRESSING    </w:t>
      </w:r>
      <w:r>
        <w:t xml:space="preserve">   FAMILY    </w:t>
      </w:r>
      <w:r>
        <w:t xml:space="preserve">   THANKFUL    </w:t>
      </w:r>
      <w:r>
        <w:t xml:space="preserve">   MAYFLOWER    </w:t>
      </w:r>
      <w:r>
        <w:t xml:space="preserve">   COLONIST    </w:t>
      </w:r>
      <w:r>
        <w:t xml:space="preserve">   DESSERT    </w:t>
      </w:r>
      <w:r>
        <w:t xml:space="preserve">   HARVEST    </w:t>
      </w:r>
      <w:r>
        <w:t xml:space="preserve">   CRANBERRY    </w:t>
      </w:r>
      <w:r>
        <w:t xml:space="preserve">   PLATTER    </w:t>
      </w:r>
      <w:r>
        <w:t xml:space="preserve">   CORNUPCOPIA    </w:t>
      </w:r>
      <w:r>
        <w:t xml:space="preserve">   TRADITION    </w:t>
      </w:r>
      <w:r>
        <w:t xml:space="preserve">   NOVEMBER    </w:t>
      </w:r>
      <w:r>
        <w:t xml:space="preserve">   CELEBRATE    </w:t>
      </w:r>
      <w:r>
        <w:t xml:space="preserve">   DIP    </w:t>
      </w:r>
      <w:r>
        <w:t xml:space="preserve">   NATIVEAMERICANS    </w:t>
      </w:r>
      <w:r>
        <w:t xml:space="preserve">   PUMPKIN    </w:t>
      </w:r>
      <w:r>
        <w:t xml:space="preserve">   GRAVY    </w:t>
      </w:r>
      <w:r>
        <w:t xml:space="preserve">   POTATOES    </w:t>
      </w:r>
      <w:r>
        <w:t xml:space="preserve">   TURKEY    </w:t>
      </w:r>
      <w:r>
        <w:t xml:space="preserve">   GOBBLE    </w:t>
      </w:r>
      <w:r>
        <w:t xml:space="preserve">   PIE    </w:t>
      </w:r>
      <w:r>
        <w:t xml:space="preserve">   FALL    </w:t>
      </w:r>
      <w:r>
        <w:t xml:space="preserve">   PILGRIM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2021-10-11T18:41:06Z</dcterms:created>
  <dcterms:modified xsi:type="dcterms:W3CDTF">2021-10-11T18:41:06Z</dcterms:modified>
</cp:coreProperties>
</file>