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AUTUMN    </w:t>
      </w:r>
      <w:r>
        <w:t xml:space="preserve">   BREAD    </w:t>
      </w:r>
      <w:r>
        <w:t xml:space="preserve">   VEGETABLES    </w:t>
      </w:r>
      <w:r>
        <w:t xml:space="preserve">   BE THANKFUL    </w:t>
      </w:r>
      <w:r>
        <w:t xml:space="preserve">   THURSDAY    </w:t>
      </w:r>
      <w:r>
        <w:t xml:space="preserve">   NOVEMBER    </w:t>
      </w:r>
      <w:r>
        <w:t xml:space="preserve">   PUMPKINS    </w:t>
      </w:r>
      <w:r>
        <w:t xml:space="preserve">   PIE    </w:t>
      </w:r>
      <w:r>
        <w:t xml:space="preserve">   HOLIDAY    </w:t>
      </w:r>
      <w:r>
        <w:t xml:space="preserve">   MASHED POTATOES    </w:t>
      </w:r>
      <w:r>
        <w:t xml:space="preserve">   SWEET POTATOES    </w:t>
      </w:r>
      <w:r>
        <w:t xml:space="preserve">   FOOTBALL    </w:t>
      </w:r>
      <w:r>
        <w:t xml:space="preserve">   TABLE    </w:t>
      </w:r>
      <w:r>
        <w:t xml:space="preserve">   CORN    </w:t>
      </w:r>
      <w:r>
        <w:t xml:space="preserve">   GRAVY    </w:t>
      </w:r>
      <w:r>
        <w:t xml:space="preserve">   FRIENDS    </w:t>
      </w:r>
      <w:r>
        <w:t xml:space="preserve">   FAMILY    </w:t>
      </w:r>
      <w:r>
        <w:t xml:space="preserve">   STUFFING    </w:t>
      </w:r>
      <w:r>
        <w:t xml:space="preserve">   TURKEY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2021-10-11T18:41:08Z</dcterms:created>
  <dcterms:modified xsi:type="dcterms:W3CDTF">2021-10-11T18:41:08Z</dcterms:modified>
</cp:coreProperties>
</file>