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Corn    </w:t>
      </w:r>
      <w:r>
        <w:t xml:space="preserve">   Pumpkin    </w:t>
      </w:r>
      <w:r>
        <w:t xml:space="preserve">   Ham    </w:t>
      </w:r>
      <w:r>
        <w:t xml:space="preserve">   Culture    </w:t>
      </w:r>
      <w:r>
        <w:t xml:space="preserve">   Stuffing     </w:t>
      </w:r>
      <w:r>
        <w:t xml:space="preserve">   Parade    </w:t>
      </w:r>
      <w:r>
        <w:t xml:space="preserve">   Family     </w:t>
      </w:r>
      <w:r>
        <w:t xml:space="preserve">   Turkey    </w:t>
      </w:r>
      <w:r>
        <w:t xml:space="preserve">   Autumn     </w:t>
      </w:r>
      <w:r>
        <w:t xml:space="preserve">   Thankful    </w:t>
      </w:r>
      <w:r>
        <w:t xml:space="preserve">   Football    </w:t>
      </w:r>
      <w:r>
        <w:t xml:space="preserve">   Leaves    </w:t>
      </w:r>
      <w:r>
        <w:t xml:space="preserve">   Pilgrims    </w:t>
      </w:r>
      <w:r>
        <w:t xml:space="preserve">   Gratitude     </w:t>
      </w:r>
      <w:r>
        <w:t xml:space="preserve">   Thanksgiving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2021-10-11T18:41:16Z</dcterms:created>
  <dcterms:modified xsi:type="dcterms:W3CDTF">2021-10-11T18:41:16Z</dcterms:modified>
</cp:coreProperties>
</file>