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Feast    </w:t>
      </w:r>
      <w:r>
        <w:t xml:space="preserve">   Indians    </w:t>
      </w:r>
      <w:r>
        <w:t xml:space="preserve">   Travel    </w:t>
      </w:r>
      <w:r>
        <w:t xml:space="preserve">   Cranberry    </w:t>
      </w:r>
      <w:r>
        <w:t xml:space="preserve">   Family    </w:t>
      </w:r>
      <w:r>
        <w:t xml:space="preserve">   Football    </w:t>
      </w:r>
      <w:r>
        <w:t xml:space="preserve">   Parade    </w:t>
      </w:r>
      <w:r>
        <w:t xml:space="preserve">   Pilgrims    </w:t>
      </w:r>
      <w:r>
        <w:t xml:space="preserve">   Pumpkin Pie    </w:t>
      </w:r>
      <w:r>
        <w:t xml:space="preserve">   Shopping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2021-10-11T18:41:23Z</dcterms:created>
  <dcterms:modified xsi:type="dcterms:W3CDTF">2021-10-11T18:41:23Z</dcterms:modified>
</cp:coreProperties>
</file>