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acorn    </w:t>
      </w:r>
      <w:r>
        <w:t xml:space="preserve">   apples    </w:t>
      </w:r>
      <w:r>
        <w:t xml:space="preserve">   blessings    </w:t>
      </w:r>
      <w:r>
        <w:t xml:space="preserve">   corn    </w:t>
      </w:r>
      <w:r>
        <w:t xml:space="preserve">   family    </w:t>
      </w:r>
      <w:r>
        <w:t xml:space="preserve">   feast    </w:t>
      </w:r>
      <w:r>
        <w:t xml:space="preserve">   friends    </w:t>
      </w:r>
      <w:r>
        <w:t xml:space="preserve">   harvest    </w:t>
      </w:r>
      <w:r>
        <w:t xml:space="preserve">   indians    </w:t>
      </w:r>
      <w:r>
        <w:t xml:space="preserve">   mayflower    </w:t>
      </w:r>
      <w:r>
        <w:t xml:space="preserve">   pies    </w:t>
      </w:r>
      <w:r>
        <w:t xml:space="preserve">   pilgrims    </w:t>
      </w:r>
      <w:r>
        <w:t xml:space="preserve">   pumpkin    </w:t>
      </w:r>
      <w:r>
        <w:t xml:space="preserve">   thankful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2021-10-11T18:41:28Z</dcterms:created>
  <dcterms:modified xsi:type="dcterms:W3CDTF">2021-10-11T18:41:28Z</dcterms:modified>
</cp:coreProperties>
</file>