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Plymouth Rock    </w:t>
      </w:r>
      <w:r>
        <w:t xml:space="preserve">   Thankful     </w:t>
      </w:r>
      <w:r>
        <w:t xml:space="preserve">   American     </w:t>
      </w:r>
      <w:r>
        <w:t xml:space="preserve">   Pie    </w:t>
      </w:r>
      <w:r>
        <w:t xml:space="preserve">   Gravy    </w:t>
      </w:r>
      <w:r>
        <w:t xml:space="preserve">   Mashed potatoes     </w:t>
      </w:r>
      <w:r>
        <w:t xml:space="preserve">   Stuffing    </w:t>
      </w:r>
      <w:r>
        <w:t xml:space="preserve">   Mayflower     </w:t>
      </w:r>
      <w:r>
        <w:t xml:space="preserve">   Native     </w:t>
      </w:r>
      <w:r>
        <w:t xml:space="preserve">   Pilgrims     </w:t>
      </w:r>
      <w:r>
        <w:t xml:space="preserve">   Turkey     </w:t>
      </w:r>
      <w:r>
        <w:t xml:space="preserve">   Squanto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2021-10-11T18:41:36Z</dcterms:created>
  <dcterms:modified xsi:type="dcterms:W3CDTF">2021-10-11T18:41:36Z</dcterms:modified>
</cp:coreProperties>
</file>