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salvation    </w:t>
      </w:r>
      <w:r>
        <w:t xml:space="preserve">   music    </w:t>
      </w:r>
      <w:r>
        <w:t xml:space="preserve">   safety    </w:t>
      </w:r>
      <w:r>
        <w:t xml:space="preserve">   home    </w:t>
      </w:r>
      <w:r>
        <w:t xml:space="preserve">   nature    </w:t>
      </w:r>
      <w:r>
        <w:t xml:space="preserve">   tea    </w:t>
      </w:r>
      <w:r>
        <w:t xml:space="preserve">   hope    </w:t>
      </w:r>
      <w:r>
        <w:t xml:space="preserve">   love    </w:t>
      </w:r>
      <w:r>
        <w:t xml:space="preserve">   Bible    </w:t>
      </w:r>
      <w:r>
        <w:t xml:space="preserve">   dessert    </w:t>
      </w:r>
      <w:r>
        <w:t xml:space="preserve">   games    </w:t>
      </w:r>
      <w:r>
        <w:t xml:space="preserve">   church    </w:t>
      </w:r>
      <w:r>
        <w:t xml:space="preserve">   freedom    </w:t>
      </w:r>
      <w:r>
        <w:t xml:space="preserve">   blessings    </w:t>
      </w:r>
      <w:r>
        <w:t xml:space="preserve">   friends    </w:t>
      </w:r>
      <w:r>
        <w:t xml:space="preserve">   health    </w:t>
      </w:r>
      <w:r>
        <w:t xml:space="preserve">   dominoes    </w:t>
      </w:r>
      <w:r>
        <w:t xml:space="preserve">   chicken    </w:t>
      </w:r>
      <w:r>
        <w:t xml:space="preserve">   harvest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blessings</dc:title>
  <dcterms:created xsi:type="dcterms:W3CDTF">2021-10-11T18:42:32Z</dcterms:created>
  <dcterms:modified xsi:type="dcterms:W3CDTF">2021-10-11T18:42:32Z</dcterms:modified>
</cp:coreProperties>
</file>