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couldn't    </w:t>
      </w:r>
      <w:r>
        <w:t xml:space="preserve">   didn't    </w:t>
      </w:r>
      <w:r>
        <w:t xml:space="preserve">   doesn't    </w:t>
      </w:r>
      <w:r>
        <w:t xml:space="preserve">   don't    </w:t>
      </w:r>
      <w:r>
        <w:t xml:space="preserve">   he'd    </w:t>
      </w:r>
      <w:r>
        <w:t xml:space="preserve">   i've    </w:t>
      </w:r>
      <w:r>
        <w:t xml:space="preserve">   isn't    </w:t>
      </w:r>
      <w:r>
        <w:t xml:space="preserve">   she'd    </w:t>
      </w:r>
      <w:r>
        <w:t xml:space="preserve">   shouldn't    </w:t>
      </w:r>
      <w:r>
        <w:t xml:space="preserve">   that's    </w:t>
      </w:r>
      <w:r>
        <w:t xml:space="preserve">   there's    </w:t>
      </w:r>
      <w:r>
        <w:t xml:space="preserve">   they're    </w:t>
      </w:r>
      <w:r>
        <w:t xml:space="preserve">   wasn't    </w:t>
      </w:r>
      <w:r>
        <w:t xml:space="preserve">   we'll    </w:t>
      </w:r>
      <w:r>
        <w:t xml:space="preserve">   we're    </w:t>
      </w:r>
      <w:r>
        <w:t xml:space="preserve">   we've    </w:t>
      </w:r>
      <w:r>
        <w:t xml:space="preserve">   what's    </w:t>
      </w:r>
      <w:r>
        <w:t xml:space="preserve">   wouldn't    </w:t>
      </w:r>
      <w:r>
        <w:t xml:space="preserve">   you're    </w:t>
      </w:r>
      <w:r>
        <w:t xml:space="preserve">   you've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compound words</dc:title>
  <dcterms:created xsi:type="dcterms:W3CDTF">2021-10-11T18:42:30Z</dcterms:created>
  <dcterms:modified xsi:type="dcterms:W3CDTF">2021-10-11T18:42:30Z</dcterms:modified>
</cp:coreProperties>
</file>