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gourds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vegetable and one of dad's favorite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put ______ on our laps, except maybe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change color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Pilgrims'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Native Americans ate with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Thanksgiving dinner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lived in Plymouth,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mom and grandma never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rice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Thanksgiving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sauce made from meat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"Eat your 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meat drippings on a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</dc:title>
  <dcterms:created xsi:type="dcterms:W3CDTF">2021-10-11T18:43:05Z</dcterms:created>
  <dcterms:modified xsi:type="dcterms:W3CDTF">2021-10-11T18:43:05Z</dcterms:modified>
</cp:coreProperties>
</file>