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moves to a new place to start a new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word that means "a group of relatives"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very big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period to pick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small yellow vegetable, a common crop for farmers,hint popcorn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God's favor and protection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Puréed potatoes, sometimes served with a sauce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Indigenous people that lived in America before colonist came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pilgrim settlement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ship that took the first pilgrims to cape cod.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area controlled by a diffrent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sauce that is served on meats and or mashed potatoes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season after summer but before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bird that starts with a "t"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name for sweet potatoes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crossword</dc:title>
  <dcterms:created xsi:type="dcterms:W3CDTF">2021-10-11T18:42:00Z</dcterms:created>
  <dcterms:modified xsi:type="dcterms:W3CDTF">2021-10-11T18:42:00Z</dcterms:modified>
</cp:coreProperties>
</file>