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after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a custom from generations to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month of autumn.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give taste to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holiday when people are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Mother, father, children... all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 of 'gratefulness'.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'fourth'.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you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Crust that can be cooked with fruit or even some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live in the United Sates of American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food for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 that grows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2021-10-11T18:42:48Z</dcterms:created>
  <dcterms:modified xsi:type="dcterms:W3CDTF">2021-10-11T18:42:48Z</dcterms:modified>
</cp:coreProperties>
</file>