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autumn    </w:t>
      </w:r>
      <w:r>
        <w:t xml:space="preserve">   believe    </w:t>
      </w:r>
      <w:r>
        <w:t xml:space="preserve">   blessings    </w:t>
      </w:r>
      <w:r>
        <w:t xml:space="preserve">   brothers    </w:t>
      </w:r>
      <w:r>
        <w:t xml:space="preserve">   cheerful    </w:t>
      </w:r>
      <w:r>
        <w:t xml:space="preserve">   church    </w:t>
      </w:r>
      <w:r>
        <w:t xml:space="preserve">   constant    </w:t>
      </w:r>
      <w:r>
        <w:t xml:space="preserve">   cornucopia    </w:t>
      </w:r>
      <w:r>
        <w:t xml:space="preserve">   cranberries    </w:t>
      </w:r>
      <w:r>
        <w:t xml:space="preserve">   family    </w:t>
      </w:r>
      <w:r>
        <w:t xml:space="preserve">   father    </w:t>
      </w:r>
      <w:r>
        <w:t xml:space="preserve">   fellowship    </w:t>
      </w:r>
      <w:r>
        <w:t xml:space="preserve">   friends    </w:t>
      </w:r>
      <w:r>
        <w:t xml:space="preserve">   God    </w:t>
      </w:r>
      <w:r>
        <w:t xml:space="preserve">   grace    </w:t>
      </w:r>
      <w:r>
        <w:t xml:space="preserve">   grandfather    </w:t>
      </w:r>
      <w:r>
        <w:t xml:space="preserve">   grandmother    </w:t>
      </w:r>
      <w:r>
        <w:t xml:space="preserve">   gratefulness    </w:t>
      </w:r>
      <w:r>
        <w:t xml:space="preserve">   gravy    </w:t>
      </w:r>
      <w:r>
        <w:t xml:space="preserve">   kindness    </w:t>
      </w:r>
      <w:r>
        <w:t xml:space="preserve">   marvelous    </w:t>
      </w:r>
      <w:r>
        <w:t xml:space="preserve">   mother    </w:t>
      </w:r>
      <w:r>
        <w:t xml:space="preserve">   October    </w:t>
      </w:r>
      <w:r>
        <w:t xml:space="preserve">   perseverance    </w:t>
      </w:r>
      <w:r>
        <w:t xml:space="preserve">   pie    </w:t>
      </w:r>
      <w:r>
        <w:t xml:space="preserve">   potatoes    </w:t>
      </w:r>
      <w:r>
        <w:t xml:space="preserve">   prayer    </w:t>
      </w:r>
      <w:r>
        <w:t xml:space="preserve">   pumpkin    </w:t>
      </w:r>
      <w:r>
        <w:t xml:space="preserve">   second    </w:t>
      </w:r>
      <w:r>
        <w:t xml:space="preserve">   sisters    </w:t>
      </w:r>
      <w:r>
        <w:t xml:space="preserve">   testimony    </w:t>
      </w:r>
      <w:r>
        <w:t xml:space="preserve">   thankful    </w:t>
      </w:r>
      <w:r>
        <w:t xml:space="preserve">   thessalonians    </w:t>
      </w:r>
      <w:r>
        <w:t xml:space="preserve">   turkey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2021-10-11T18:42:30Z</dcterms:created>
  <dcterms:modified xsi:type="dcterms:W3CDTF">2021-10-11T18:42:30Z</dcterms:modified>
</cp:coreProperties>
</file>