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pour it over 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usually 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spread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sometimes served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spend the holidays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favorite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usually covered in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many versions but the most common is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came to the new world in boats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2021-10-11T18:41:06Z</dcterms:created>
  <dcterms:modified xsi:type="dcterms:W3CDTF">2021-10-11T18:41:06Z</dcterms:modified>
</cp:coreProperties>
</file>