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cranberries    </w:t>
      </w:r>
      <w:r>
        <w:t xml:space="preserve">   gobble    </w:t>
      </w:r>
      <w:r>
        <w:t xml:space="preserve">   wishbone    </w:t>
      </w:r>
      <w:r>
        <w:t xml:space="preserve">   mayflower    </w:t>
      </w:r>
      <w:r>
        <w:t xml:space="preserve">   massachusetts    </w:t>
      </w:r>
      <w:r>
        <w:t xml:space="preserve">   indians    </w:t>
      </w:r>
      <w:r>
        <w:t xml:space="preserve">   thursday    </w:t>
      </w:r>
      <w:r>
        <w:t xml:space="preserve">   giblets    </w:t>
      </w:r>
      <w:r>
        <w:t xml:space="preserve">   plymouth    </w:t>
      </w:r>
      <w:r>
        <w:t xml:space="preserve">   pilgrims    </w:t>
      </w:r>
      <w:r>
        <w:t xml:space="preserve">   autumn    </w:t>
      </w:r>
      <w:r>
        <w:t xml:space="preserve">   blessings    </w:t>
      </w:r>
      <w:r>
        <w:t xml:space="preserve">   acorn    </w:t>
      </w:r>
      <w:r>
        <w:t xml:space="preserve">   cooking    </w:t>
      </w:r>
      <w:r>
        <w:t xml:space="preserve">   gravy    </w:t>
      </w:r>
      <w:r>
        <w:t xml:space="preserve">   parades    </w:t>
      </w:r>
      <w:r>
        <w:t xml:space="preserve">   green beans    </w:t>
      </w:r>
      <w:r>
        <w:t xml:space="preserve">   potatoes    </w:t>
      </w:r>
      <w:r>
        <w:t xml:space="preserve">   ball games    </w:t>
      </w:r>
      <w:r>
        <w:t xml:space="preserve">   dessert    </w:t>
      </w:r>
      <w:r>
        <w:t xml:space="preserve">   bread    </w:t>
      </w:r>
      <w:r>
        <w:t xml:space="preserve">   dressing    </w:t>
      </w:r>
      <w:r>
        <w:t xml:space="preserve">   november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2021-10-11T18:42:38Z</dcterms:created>
  <dcterms:modified xsi:type="dcterms:W3CDTF">2021-10-11T18:42:38Z</dcterms:modified>
</cp:coreProperties>
</file>