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IEOKCO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PKUMPNI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EVLO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AINHGREGT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LSWOFER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REHGTTOE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FNGTUFSI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YLAMIF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ERNIDSF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LAFUKTNH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ERVEOBMN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GONREA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YYMUM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PIE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2021-10-11T18:40:53Z</dcterms:created>
  <dcterms:modified xsi:type="dcterms:W3CDTF">2021-10-11T18:40:53Z</dcterms:modified>
</cp:coreProperties>
</file>