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pilgrims    </w:t>
      </w:r>
      <w:r>
        <w:t xml:space="preserve">   feast    </w:t>
      </w:r>
      <w:r>
        <w:t xml:space="preserve">   food    </w:t>
      </w:r>
      <w:r>
        <w:t xml:space="preserve">   greenbeans    </w:t>
      </w:r>
      <w:r>
        <w:t xml:space="preserve">   sea    </w:t>
      </w:r>
      <w:r>
        <w:t xml:space="preserve">   crop    </w:t>
      </w:r>
      <w:r>
        <w:t xml:space="preserve">   illness    </w:t>
      </w:r>
      <w:r>
        <w:t xml:space="preserve">   mayflower    </w:t>
      </w:r>
      <w:r>
        <w:t xml:space="preserve">   she    </w:t>
      </w:r>
      <w:r>
        <w:t xml:space="preserve">   he    </w:t>
      </w:r>
      <w:r>
        <w:t xml:space="preserve">   thanksgiving    </w:t>
      </w:r>
      <w:r>
        <w:t xml:space="preserve">   corn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2021-10-11T18:42:43Z</dcterms:created>
  <dcterms:modified xsi:type="dcterms:W3CDTF">2021-10-11T18:42:43Z</dcterms:modified>
</cp:coreProperties>
</file>