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Capricorn    </w:t>
      </w:r>
      <w:r>
        <w:t xml:space="preserve">   Togetherness    </w:t>
      </w:r>
      <w:r>
        <w:t xml:space="preserve">   Music    </w:t>
      </w:r>
      <w:r>
        <w:t xml:space="preserve">   Feast    </w:t>
      </w:r>
      <w:r>
        <w:t xml:space="preserve">   Thanksgiving    </w:t>
      </w:r>
      <w:r>
        <w:t xml:space="preserve">   Pumpkin    </w:t>
      </w:r>
      <w:r>
        <w:t xml:space="preserve">   Break    </w:t>
      </w:r>
      <w:r>
        <w:t xml:space="preserve">   Turkey    </w:t>
      </w:r>
      <w:r>
        <w:t xml:space="preserve">   Thankful    </w:t>
      </w:r>
      <w:r>
        <w:t xml:space="preserve">   Leaves    </w:t>
      </w:r>
      <w:r>
        <w:t xml:space="preserve">   Family    </w:t>
      </w:r>
      <w:r>
        <w:t xml:space="preserve">   Love    </w:t>
      </w:r>
      <w:r>
        <w:t xml:space="preserve">   Pie    </w:t>
      </w:r>
      <w:r>
        <w:t xml:space="preserve">   Blackfriday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2021-10-11T18:42:46Z</dcterms:created>
  <dcterms:modified xsi:type="dcterms:W3CDTF">2021-10-11T18:42:46Z</dcterms:modified>
</cp:coreProperties>
</file>