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stuffing    </w:t>
      </w:r>
      <w:r>
        <w:t xml:space="preserve">   pie    </w:t>
      </w:r>
      <w:r>
        <w:t xml:space="preserve">   pumpkins    </w:t>
      </w:r>
      <w:r>
        <w:t xml:space="preserve">   cornucopia    </w:t>
      </w:r>
      <w:r>
        <w:t xml:space="preserve">   indians    </w:t>
      </w:r>
      <w:r>
        <w:t xml:space="preserve">   thankful    </w:t>
      </w:r>
      <w:r>
        <w:t xml:space="preserve">   thanksgiving    </w:t>
      </w:r>
      <w:r>
        <w:t xml:space="preserve">   feast    </w:t>
      </w:r>
      <w:r>
        <w:t xml:space="preserve">   gobble    </w:t>
      </w:r>
      <w:r>
        <w:t xml:space="preserve">   turkey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2021-10-11T18:42:57Z</dcterms:created>
  <dcterms:modified xsi:type="dcterms:W3CDTF">2021-10-11T18:42:57Z</dcterms:modified>
</cp:coreProperties>
</file>