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ROLLS    </w:t>
      </w:r>
      <w:r>
        <w:t xml:space="preserve">   NOVEMBER    </w:t>
      </w:r>
      <w:r>
        <w:t xml:space="preserve">   BLESSING    </w:t>
      </w:r>
      <w:r>
        <w:t xml:space="preserve">   THANKFUL    </w:t>
      </w:r>
      <w:r>
        <w:t xml:space="preserve">   CAKES    </w:t>
      </w:r>
      <w:r>
        <w:t xml:space="preserve">   COOKIES    </w:t>
      </w:r>
      <w:r>
        <w:t xml:space="preserve">   CORN    </w:t>
      </w:r>
      <w:r>
        <w:t xml:space="preserve">   PEAS    </w:t>
      </w:r>
      <w:r>
        <w:t xml:space="preserve">   SWEETPOTATOES    </w:t>
      </w:r>
      <w:r>
        <w:t xml:space="preserve">   STUFFING    </w:t>
      </w:r>
      <w:r>
        <w:t xml:space="preserve">   CRANBERRIES    </w:t>
      </w:r>
      <w:r>
        <w:t xml:space="preserve">   FRUIT SALAD    </w:t>
      </w:r>
      <w:r>
        <w:t xml:space="preserve">   GRAVY    </w:t>
      </w:r>
      <w:r>
        <w:t xml:space="preserve">   HAM    </w:t>
      </w:r>
      <w:r>
        <w:t xml:space="preserve">   PUMPKIN PIE    </w:t>
      </w:r>
      <w:r>
        <w:t xml:space="preserve">   HOLIDAYS    </w:t>
      </w:r>
      <w:r>
        <w:t xml:space="preserve">   FOOD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2021-10-11T18:42:59Z</dcterms:created>
  <dcterms:modified xsi:type="dcterms:W3CDTF">2021-10-11T18:42:59Z</dcterms:modified>
</cp:coreProperties>
</file>