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SNNHGGIATKVI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FNTSFGIU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UKYTRE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CKBAL FYDIRA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GVINIG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ESHAMD TPOTAESO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LAFIYM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AMH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PIUKNPM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PILIMRG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ANNISID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ASFET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WSEET ATSOPEOT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LFAL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LBFOLTAO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LBBGOE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LAEPP IEDCR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ELAF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OFABULF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2021-10-11T18:40:55Z</dcterms:created>
  <dcterms:modified xsi:type="dcterms:W3CDTF">2021-10-11T18:40:55Z</dcterms:modified>
</cp:coreProperties>
</file>