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Mentors    </w:t>
      </w:r>
      <w:r>
        <w:t xml:space="preserve">   Invitation    </w:t>
      </w:r>
      <w:r>
        <w:t xml:space="preserve">   Potluck    </w:t>
      </w:r>
      <w:r>
        <w:t xml:space="preserve">   Togetherness    </w:t>
      </w:r>
      <w:r>
        <w:t xml:space="preserve">   Support    </w:t>
      </w:r>
      <w:r>
        <w:t xml:space="preserve">   Praises    </w:t>
      </w:r>
      <w:r>
        <w:t xml:space="preserve">   Thankful    </w:t>
      </w:r>
      <w:r>
        <w:t xml:space="preserve">   Love    </w:t>
      </w:r>
      <w:r>
        <w:t xml:space="preserve">   Friends    </w:t>
      </w:r>
      <w:r>
        <w:t xml:space="preserve">   Family    </w:t>
      </w:r>
      <w:r>
        <w:t xml:space="preserve">   Appreciation    </w:t>
      </w:r>
      <w:r>
        <w:t xml:space="preserve">   Work Bee    </w:t>
      </w:r>
      <w:r>
        <w:t xml:space="preserve">   Volunteer    </w:t>
      </w:r>
      <w:r>
        <w:t xml:space="preserve">   Donations    </w:t>
      </w:r>
      <w:r>
        <w:t xml:space="preserve">   Sharing    </w:t>
      </w:r>
      <w:r>
        <w:t xml:space="preserve">   Academy    </w:t>
      </w:r>
      <w:r>
        <w:t xml:space="preserve">   Adventist    </w:t>
      </w:r>
      <w:r>
        <w:t xml:space="preserve">   Boulevard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2021-10-11T18:43:01Z</dcterms:created>
  <dcterms:modified xsi:type="dcterms:W3CDTF">2021-10-11T18:43:01Z</dcterms:modified>
</cp:coreProperties>
</file>