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other name for sweet potatoes?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course of the meal serves pumpkin pie?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bread served with the meal?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holiday is about giving 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Pumpkin 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 bird eaten on Thanksgiving?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popular sauce served with the meal?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Iced beverage served with the meal?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goes inside the turkey as a side dish while it cooks?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description of the early Thanksgiving settler?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yellow vegetable goes with a Thanksgiving meal?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other meat is eaten on Thanksgiving?</w:t>
            </w:r>
          </w:p>
        </w:tc>
      </w:tr>
    </w:tbl>
    <w:p>
      <w:pPr>
        <w:pStyle w:val="WordBankSmall"/>
      </w:pPr>
      <w:r>
        <w:t xml:space="preserve">   Turkey    </w:t>
      </w:r>
      <w:r>
        <w:t xml:space="preserve">   yams    </w:t>
      </w:r>
      <w:r>
        <w:t xml:space="preserve">   ham    </w:t>
      </w:r>
      <w:r>
        <w:t xml:space="preserve">   dessert    </w:t>
      </w:r>
      <w:r>
        <w:t xml:space="preserve">   stuffing    </w:t>
      </w:r>
      <w:r>
        <w:t xml:space="preserve">   cranberrysauce    </w:t>
      </w:r>
      <w:r>
        <w:t xml:space="preserve">   squash    </w:t>
      </w:r>
      <w:r>
        <w:t xml:space="preserve">   Pilgrim    </w:t>
      </w:r>
      <w:r>
        <w:t xml:space="preserve">   pie    </w:t>
      </w:r>
      <w:r>
        <w:t xml:space="preserve">   Tea    </w:t>
      </w:r>
      <w:r>
        <w:t xml:space="preserve">   rolls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2021-10-11T18:41:09Z</dcterms:created>
  <dcterms:modified xsi:type="dcterms:W3CDTF">2021-10-11T18:41:09Z</dcterms:modified>
</cp:coreProperties>
</file>