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pilgrim    </w:t>
      </w:r>
      <w:r>
        <w:t xml:space="preserve">   cornbread    </w:t>
      </w:r>
      <w:r>
        <w:t xml:space="preserve">   dessert    </w:t>
      </w:r>
      <w:r>
        <w:t xml:space="preserve">   fall    </w:t>
      </w:r>
      <w:r>
        <w:t xml:space="preserve">   family    </w:t>
      </w:r>
      <w:r>
        <w:t xml:space="preserve">   feast    </w:t>
      </w:r>
      <w:r>
        <w:t xml:space="preserve">   grace    </w:t>
      </w:r>
      <w:r>
        <w:t xml:space="preserve">   ham    </w:t>
      </w:r>
      <w:r>
        <w:t xml:space="preserve">   holiday    </w:t>
      </w:r>
      <w:r>
        <w:t xml:space="preserve">   leaves    </w:t>
      </w:r>
      <w:r>
        <w:t xml:space="preserve">   leftovers    </w:t>
      </w:r>
      <w:r>
        <w:t xml:space="preserve">   november    </w:t>
      </w:r>
      <w:r>
        <w:t xml:space="preserve">   pumpkin pie    </w:t>
      </w:r>
      <w:r>
        <w:t xml:space="preserve">   salad    </w:t>
      </w:r>
      <w:r>
        <w:t xml:space="preserve">   stuffing    </w:t>
      </w:r>
      <w:r>
        <w:t xml:space="preserve">   sweet corn    </w:t>
      </w:r>
      <w:r>
        <w:t xml:space="preserve">   sweet potato    </w:t>
      </w:r>
      <w:r>
        <w:t xml:space="preserve">   tasty    </w:t>
      </w:r>
      <w:r>
        <w:t xml:space="preserve">   thankful    </w:t>
      </w:r>
      <w:r>
        <w:t xml:space="preserve">   thanksgiving day    </w:t>
      </w:r>
      <w:r>
        <w:t xml:space="preserve">   tradition    </w:t>
      </w:r>
      <w:r>
        <w:t xml:space="preserve">   turkey    </w:t>
      </w:r>
      <w:r>
        <w:t xml:space="preserve">   vegetables    </w:t>
      </w:r>
      <w:r>
        <w:t xml:space="preserve">   yam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2021-10-11T18:43:04Z</dcterms:created>
  <dcterms:modified xsi:type="dcterms:W3CDTF">2021-10-11T18:43:04Z</dcterms:modified>
</cp:coreProperties>
</file>