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Pilgrim    </w:t>
      </w:r>
      <w:r>
        <w:t xml:space="preserve">   Tradition    </w:t>
      </w:r>
      <w:r>
        <w:t xml:space="preserve">   Rolls    </w:t>
      </w:r>
      <w:r>
        <w:t xml:space="preserve">   Pumpkin pie    </w:t>
      </w:r>
      <w:r>
        <w:t xml:space="preserve">   Leftovers    </w:t>
      </w:r>
      <w:r>
        <w:t xml:space="preserve">   Football    </w:t>
      </w:r>
      <w:r>
        <w:t xml:space="preserve">   Drumstick    </w:t>
      </w:r>
      <w:r>
        <w:t xml:space="preserve">   Cranberry sauce    </w:t>
      </w:r>
      <w:r>
        <w:t xml:space="preserve">   Autumn    </w:t>
      </w:r>
      <w:r>
        <w:t xml:space="preserve">   Gobble    </w:t>
      </w:r>
      <w:r>
        <w:t xml:space="preserve">   Harvest    </w:t>
      </w:r>
      <w:r>
        <w:t xml:space="preserve">   Family    </w:t>
      </w:r>
      <w:r>
        <w:t xml:space="preserve">   Thankful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2021-10-11T18:43:06Z</dcterms:created>
  <dcterms:modified xsi:type="dcterms:W3CDTF">2021-10-11T18:43:06Z</dcterms:modified>
</cp:coreProperties>
</file>