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peas    </w:t>
      </w:r>
      <w:r>
        <w:t xml:space="preserve">   corn    </w:t>
      </w:r>
      <w:r>
        <w:t xml:space="preserve">   vegetables,    </w:t>
      </w:r>
      <w:r>
        <w:t xml:space="preserve">   napkins    </w:t>
      </w:r>
      <w:r>
        <w:t xml:space="preserve">   family    </w:t>
      </w:r>
      <w:r>
        <w:t xml:space="preserve">   casserole    </w:t>
      </w:r>
      <w:r>
        <w:t xml:space="preserve">   icedtea    </w:t>
      </w:r>
      <w:r>
        <w:t xml:space="preserve">   rolls,    </w:t>
      </w:r>
      <w:r>
        <w:t xml:space="preserve">   dressing,    </w:t>
      </w:r>
      <w:r>
        <w:t xml:space="preserve">   turkey    </w:t>
      </w:r>
      <w:r>
        <w:t xml:space="preserve">   thanks,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2021-10-11T18:43:11Z</dcterms:created>
  <dcterms:modified xsi:type="dcterms:W3CDTF">2021-10-11T18:43:11Z</dcterms:modified>
</cp:coreProperties>
</file>