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cranberry    </w:t>
      </w:r>
      <w:r>
        <w:t xml:space="preserve">   turkey    </w:t>
      </w:r>
      <w:r>
        <w:t xml:space="preserve">   bible    </w:t>
      </w:r>
      <w:r>
        <w:t xml:space="preserve">   christians    </w:t>
      </w:r>
      <w:r>
        <w:t xml:space="preserve">   peace    </w:t>
      </w:r>
      <w:r>
        <w:t xml:space="preserve">   ministry    </w:t>
      </w:r>
      <w:r>
        <w:t xml:space="preserve">   seniors    </w:t>
      </w:r>
      <w:r>
        <w:t xml:space="preserve">   love    </w:t>
      </w:r>
      <w:r>
        <w:t xml:space="preserve">   feast    </w:t>
      </w:r>
      <w:r>
        <w:t xml:space="preserve">   friends    </w:t>
      </w:r>
      <w:r>
        <w:t xml:space="preserve">   church    </w:t>
      </w:r>
      <w:r>
        <w:t xml:space="preserve">   jesus    </w:t>
      </w:r>
      <w:r>
        <w:t xml:space="preserve">   health    </w:t>
      </w:r>
      <w:r>
        <w:t xml:space="preserve">   grandchildren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2021-10-11T18:43:14Z</dcterms:created>
  <dcterms:modified xsi:type="dcterms:W3CDTF">2021-10-11T18:43:14Z</dcterms:modified>
</cp:coreProperties>
</file>