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VEGETABLES    </w:t>
      </w:r>
      <w:r>
        <w:t xml:space="preserve">   YAMS    </w:t>
      </w:r>
      <w:r>
        <w:t xml:space="preserve">   TRADITION    </w:t>
      </w:r>
      <w:r>
        <w:t xml:space="preserve">   SQUASH    </w:t>
      </w:r>
      <w:r>
        <w:t xml:space="preserve">   PIES    </w:t>
      </w:r>
      <w:r>
        <w:t xml:space="preserve">   MASHED POTATOES    </w:t>
      </w:r>
      <w:r>
        <w:t xml:space="preserve">   MAYFLOWER    </w:t>
      </w:r>
      <w:r>
        <w:t xml:space="preserve">   LEFTOVERS    </w:t>
      </w:r>
      <w:r>
        <w:t xml:space="preserve">   HARVEST    </w:t>
      </w:r>
      <w:r>
        <w:t xml:space="preserve">   DINNER ROLLS    </w:t>
      </w:r>
      <w:r>
        <w:t xml:space="preserve">   COOK    </w:t>
      </w:r>
      <w:r>
        <w:t xml:space="preserve">   HOLIDAY    </w:t>
      </w:r>
      <w:r>
        <w:t xml:space="preserve">   FEAST    </w:t>
      </w:r>
      <w:r>
        <w:t xml:space="preserve">   BEANS    </w:t>
      </w:r>
      <w:r>
        <w:t xml:space="preserve">   APPLE PIE    </w:t>
      </w:r>
      <w:r>
        <w:t xml:space="preserve">   AMERICA    </w:t>
      </w:r>
      <w:r>
        <w:t xml:space="preserve">   CORN    </w:t>
      </w:r>
      <w:r>
        <w:t xml:space="preserve">   NATIVE AMERICAN    </w:t>
      </w:r>
      <w:r>
        <w:t xml:space="preserve">   STUFFING    </w:t>
      </w:r>
      <w:r>
        <w:t xml:space="preserve">   NOVEMBER    </w:t>
      </w:r>
      <w:r>
        <w:t xml:space="preserve">   THANKFUL    </w:t>
      </w:r>
      <w:r>
        <w:t xml:space="preserve">   DINNER    </w:t>
      </w:r>
      <w:r>
        <w:t xml:space="preserve">   FAMILY    </w:t>
      </w:r>
      <w:r>
        <w:t xml:space="preserve">   PILGRIM    </w:t>
      </w:r>
      <w:r>
        <w:t xml:space="preserve">   GRAVY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2021-10-11T18:41:12Z</dcterms:created>
  <dcterms:modified xsi:type="dcterms:W3CDTF">2021-10-11T18:41:12Z</dcterms:modified>
</cp:coreProperties>
</file>