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sweet potatoes    </w:t>
      </w:r>
      <w:r>
        <w:t xml:space="preserve">   peas    </w:t>
      </w:r>
      <w:r>
        <w:t xml:space="preserve">   yams    </w:t>
      </w:r>
      <w:r>
        <w:t xml:space="preserve">   plymouth    </w:t>
      </w:r>
      <w:r>
        <w:t xml:space="preserve">   fancy clothes    </w:t>
      </w:r>
      <w:r>
        <w:t xml:space="preserve">   cornbread    </w:t>
      </w:r>
      <w:r>
        <w:t xml:space="preserve">   corn    </w:t>
      </w:r>
      <w:r>
        <w:t xml:space="preserve">   indians    </w:t>
      </w:r>
      <w:r>
        <w:t xml:space="preserve">   squanto    </w:t>
      </w:r>
      <w:r>
        <w:t xml:space="preserve">   pilgrim    </w:t>
      </w:r>
      <w:r>
        <w:t xml:space="preserve">   football    </w:t>
      </w:r>
      <w:r>
        <w:t xml:space="preserve">   gobble    </w:t>
      </w:r>
      <w:r>
        <w:t xml:space="preserve">   green beans    </w:t>
      </w:r>
      <w:r>
        <w:t xml:space="preserve">   rolls    </w:t>
      </w:r>
      <w:r>
        <w:t xml:space="preserve">   gravy    </w:t>
      </w:r>
      <w:r>
        <w:t xml:space="preserve">   pumpkin pie    </w:t>
      </w:r>
      <w:r>
        <w:t xml:space="preserve">   casserole    </w:t>
      </w:r>
      <w:r>
        <w:t xml:space="preserve">   stuffing    </w:t>
      </w:r>
      <w:r>
        <w:t xml:space="preserve">   leaves    </w:t>
      </w:r>
      <w:r>
        <w:t xml:space="preserve">   fall    </w:t>
      </w:r>
      <w:r>
        <w:t xml:space="preserve">   prayer    </w:t>
      </w:r>
      <w:r>
        <w:t xml:space="preserve">   family    </w:t>
      </w:r>
      <w:r>
        <w:t xml:space="preserve">   mashed potatoes    </w:t>
      </w:r>
      <w:r>
        <w:t xml:space="preserve">   cranberries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2021-10-11T18:41:15Z</dcterms:created>
  <dcterms:modified xsi:type="dcterms:W3CDTF">2021-10-11T18:41:15Z</dcterms:modified>
</cp:coreProperties>
</file>