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sequía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Pilgrims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sembrar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harvest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libertad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otoño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Accion de Gracias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Thanksgiving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Peregrinos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cosecha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Mayflower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festín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2021-10-11T18:40:59Z</dcterms:created>
  <dcterms:modified xsi:type="dcterms:W3CDTF">2021-10-11T18:40:59Z</dcterms:modified>
</cp:coreProperties>
</file>