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NAOMI    </w:t>
      </w:r>
      <w:r>
        <w:t xml:space="preserve">   RUTH    </w:t>
      </w:r>
      <w:r>
        <w:t xml:space="preserve">   TEACHERS    </w:t>
      </w:r>
      <w:r>
        <w:t xml:space="preserve">   HOME    </w:t>
      </w:r>
      <w:r>
        <w:t xml:space="preserve">   FRIENDS    </w:t>
      </w:r>
      <w:r>
        <w:t xml:space="preserve">   FAMILY    </w:t>
      </w:r>
      <w:r>
        <w:t xml:space="preserve">   THESSALONIANS    </w:t>
      </w:r>
      <w:r>
        <w:t xml:space="preserve">   JESUS    </w:t>
      </w:r>
      <w:r>
        <w:t xml:space="preserve">   CHRIST    </w:t>
      </w:r>
      <w:r>
        <w:t xml:space="preserve">   WILL    </w:t>
      </w:r>
      <w:r>
        <w:t xml:space="preserve">   GOD    </w:t>
      </w:r>
      <w:r>
        <w:t xml:space="preserve">   CIRCUMSTANCES    </w:t>
      </w:r>
      <w:r>
        <w:t xml:space="preserve">   THANKS    </w:t>
      </w:r>
      <w:r>
        <w:t xml:space="preserve">   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2021-10-11T18:41:23Z</dcterms:created>
  <dcterms:modified xsi:type="dcterms:W3CDTF">2021-10-11T18:41:23Z</dcterms:modified>
</cp:coreProperties>
</file>