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AETBS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NTGVSNHGAKII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ESSTDRE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MPINUKP EIP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SEABT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PGIRILM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SOTNUAQ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IURAETDTG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UNUMAT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UAQHSS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ENRBERISARC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NIAPUOORCC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TSEAF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EBOBLG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OVLFREETS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ASMY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ORADITTNI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SEHRATV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baste    </w:t>
      </w:r>
      <w:r>
        <w:t xml:space="preserve">   thanksgiving    </w:t>
      </w:r>
      <w:r>
        <w:t xml:space="preserve">   dessert    </w:t>
      </w:r>
      <w:r>
        <w:t xml:space="preserve">   pumpkin pie    </w:t>
      </w:r>
      <w:r>
        <w:t xml:space="preserve">   baste    </w:t>
      </w:r>
      <w:r>
        <w:t xml:space="preserve">   pilgrim    </w:t>
      </w:r>
      <w:r>
        <w:t xml:space="preserve">   squanto    </w:t>
      </w:r>
      <w:r>
        <w:t xml:space="preserve">   gratitude    </w:t>
      </w:r>
      <w:r>
        <w:t xml:space="preserve">   autumn    </w:t>
      </w:r>
      <w:r>
        <w:t xml:space="preserve">   squash    </w:t>
      </w:r>
      <w:r>
        <w:t xml:space="preserve">   cranberries    </w:t>
      </w:r>
      <w:r>
        <w:t xml:space="preserve">   cornucopia    </w:t>
      </w:r>
      <w:r>
        <w:t xml:space="preserve">   feast    </w:t>
      </w:r>
      <w:r>
        <w:t xml:space="preserve">   gobble    </w:t>
      </w:r>
      <w:r>
        <w:t xml:space="preserve">   leftovers    </w:t>
      </w:r>
      <w:r>
        <w:t xml:space="preserve">   yams    </w:t>
      </w:r>
      <w:r>
        <w:t xml:space="preserve">   tradition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2021-10-11T18:41:01Z</dcterms:created>
  <dcterms:modified xsi:type="dcterms:W3CDTF">2021-10-11T18:41:01Z</dcterms:modified>
</cp:coreProperties>
</file>