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cranberry sauce    </w:t>
      </w:r>
      <w:r>
        <w:t xml:space="preserve">   family    </w:t>
      </w:r>
      <w:r>
        <w:t xml:space="preserve">   Mayflower    </w:t>
      </w:r>
      <w:r>
        <w:t xml:space="preserve">   Native Americans    </w:t>
      </w:r>
      <w:r>
        <w:t xml:space="preserve">   pilgrim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widows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2021-10-11T18:41:27Z</dcterms:created>
  <dcterms:modified xsi:type="dcterms:W3CDTF">2021-10-11T18:41:27Z</dcterms:modified>
</cp:coreProperties>
</file>