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rolls    </w:t>
      </w:r>
      <w:r>
        <w:t xml:space="preserve">   soda    </w:t>
      </w:r>
      <w:r>
        <w:t xml:space="preserve">   tea    </w:t>
      </w:r>
      <w:r>
        <w:t xml:space="preserve">   jello    </w:t>
      </w:r>
      <w:r>
        <w:t xml:space="preserve">   Cherry pie    </w:t>
      </w:r>
      <w:r>
        <w:t xml:space="preserve">   apple pie    </w:t>
      </w:r>
      <w:r>
        <w:t xml:space="preserve">   mash potatoes    </w:t>
      </w:r>
      <w:r>
        <w:t xml:space="preserve">   get together    </w:t>
      </w:r>
      <w:r>
        <w:t xml:space="preserve">   fourth    </w:t>
      </w:r>
      <w:r>
        <w:t xml:space="preserve">   beans    </w:t>
      </w:r>
      <w:r>
        <w:t xml:space="preserve">   traditional    </w:t>
      </w:r>
      <w:r>
        <w:t xml:space="preserve">   invite    </w:t>
      </w:r>
      <w:r>
        <w:t xml:space="preserve">   dinner    </w:t>
      </w:r>
      <w:r>
        <w:t xml:space="preserve">   sweet potatoes    </w:t>
      </w:r>
      <w:r>
        <w:t xml:space="preserve">   stuffing    </w:t>
      </w:r>
      <w:r>
        <w:t xml:space="preserve">   corn    </w:t>
      </w:r>
      <w:r>
        <w:t xml:space="preserve">   cranberry sauce    </w:t>
      </w:r>
      <w:r>
        <w:t xml:space="preserve">   turkey    </w:t>
      </w:r>
      <w:r>
        <w:t xml:space="preserve">   eat    </w:t>
      </w:r>
      <w:r>
        <w:t xml:space="preserve">   friends    </w:t>
      </w:r>
      <w:r>
        <w:t xml:space="preserve">   families    </w:t>
      </w:r>
      <w:r>
        <w:t xml:space="preserve">   November    </w:t>
      </w:r>
      <w:r>
        <w:t xml:space="preserve">   Thursday    </w:t>
      </w:r>
      <w:r>
        <w:t xml:space="preserve">   indians    </w:t>
      </w:r>
      <w:r>
        <w:t xml:space="preserve">   pilgrims    </w:t>
      </w:r>
      <w:r>
        <w:t xml:space="preserve">   pumpkin pie    </w:t>
      </w:r>
      <w:r>
        <w:t xml:space="preserve">   food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2021-10-11T18:41:30Z</dcterms:created>
  <dcterms:modified xsi:type="dcterms:W3CDTF">2021-10-11T18:41:30Z</dcterms:modified>
</cp:coreProperties>
</file>