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massachusetts    </w:t>
      </w:r>
      <w:r>
        <w:t xml:space="preserve">   yam    </w:t>
      </w:r>
      <w:r>
        <w:t xml:space="preserve">   mashed potatoes    </w:t>
      </w:r>
      <w:r>
        <w:t xml:space="preserve">   cornucopia    </w:t>
      </w:r>
      <w:r>
        <w:t xml:space="preserve">   celebration    </w:t>
      </w:r>
      <w:r>
        <w:t xml:space="preserve">   colony    </w:t>
      </w:r>
      <w:r>
        <w:t xml:space="preserve">   england    </w:t>
      </w:r>
      <w:r>
        <w:t xml:space="preserve">   tradition    </w:t>
      </w:r>
      <w:r>
        <w:t xml:space="preserve">   grateful    </w:t>
      </w:r>
      <w:r>
        <w:t xml:space="preserve">   plymouth    </w:t>
      </w:r>
      <w:r>
        <w:t xml:space="preserve">   delicious    </w:t>
      </w:r>
      <w:r>
        <w:t xml:space="preserve">   Native American    </w:t>
      </w:r>
      <w:r>
        <w:t xml:space="preserve">   pilgrim    </w:t>
      </w:r>
      <w:r>
        <w:t xml:space="preserve">   cranberry    </w:t>
      </w:r>
      <w:r>
        <w:t xml:space="preserve">   utensils    </w:t>
      </w:r>
      <w:r>
        <w:t xml:space="preserve">   stuffing    </w:t>
      </w:r>
      <w:r>
        <w:t xml:space="preserve">   squash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2021-10-11T18:41:32Z</dcterms:created>
  <dcterms:modified xsi:type="dcterms:W3CDTF">2021-10-11T18:41:32Z</dcterms:modified>
</cp:coreProperties>
</file>