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BLACK FRIDAY    </w:t>
      </w:r>
      <w:r>
        <w:t xml:space="preserve">   SHOPPING    </w:t>
      </w:r>
      <w:r>
        <w:t xml:space="preserve">   BREAD    </w:t>
      </w:r>
      <w:r>
        <w:t xml:space="preserve">   PARADE    </w:t>
      </w:r>
      <w:r>
        <w:t xml:space="preserve">   HOLIDAY    </w:t>
      </w:r>
      <w:r>
        <w:t xml:space="preserve">   GATHERING    </w:t>
      </w:r>
      <w:r>
        <w:t xml:space="preserve">   PUMPKIN PIE    </w:t>
      </w:r>
      <w:r>
        <w:t xml:space="preserve">   NOVEMBER    </w:t>
      </w:r>
      <w:r>
        <w:t xml:space="preserve">   FOOTBALL    </w:t>
      </w:r>
      <w:r>
        <w:t xml:space="preserve">   LEFTOVERS    </w:t>
      </w:r>
      <w:r>
        <w:t xml:space="preserve">   INDIAN    </w:t>
      </w:r>
      <w:r>
        <w:t xml:space="preserve">   TRADITION    </w:t>
      </w:r>
      <w:r>
        <w:t xml:space="preserve">   SAIL    </w:t>
      </w:r>
      <w:r>
        <w:t xml:space="preserve">   PILGRIM    </w:t>
      </w:r>
      <w:r>
        <w:t xml:space="preserve">   STUFFING    </w:t>
      </w:r>
      <w:r>
        <w:t xml:space="preserve">   GRAVY    </w:t>
      </w:r>
      <w:r>
        <w:t xml:space="preserve">   MASHED POTATOES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2021-10-11T18:41:35Z</dcterms:created>
  <dcterms:modified xsi:type="dcterms:W3CDTF">2021-10-11T18:41:35Z</dcterms:modified>
</cp:coreProperties>
</file>