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wishbone    </w:t>
      </w:r>
      <w:r>
        <w:t xml:space="preserve">   cornucopia    </w:t>
      </w:r>
      <w:r>
        <w:t xml:space="preserve">   Indians    </w:t>
      </w:r>
      <w:r>
        <w:t xml:space="preserve">   Puritans    </w:t>
      </w:r>
      <w:r>
        <w:t xml:space="preserve">   pecan pie    </w:t>
      </w:r>
      <w:r>
        <w:t xml:space="preserve">   New World    </w:t>
      </w:r>
      <w:r>
        <w:t xml:space="preserve">   Plymouth    </w:t>
      </w:r>
      <w:r>
        <w:t xml:space="preserve">   pilgrims    </w:t>
      </w:r>
      <w:r>
        <w:t xml:space="preserve">   casserole    </w:t>
      </w:r>
      <w:r>
        <w:t xml:space="preserve">   cranberries    </w:t>
      </w:r>
      <w:r>
        <w:t xml:space="preserve">   gravy    </w:t>
      </w:r>
      <w:r>
        <w:t xml:space="preserve">   ham    </w:t>
      </w:r>
      <w:r>
        <w:t xml:space="preserve">   leftovers    </w:t>
      </w:r>
      <w:r>
        <w:t xml:space="preserve">   mashed potatoes    </w:t>
      </w:r>
      <w:r>
        <w:t xml:space="preserve">   pumpkin pie    </w:t>
      </w:r>
      <w:r>
        <w:t xml:space="preserve">   rolls    </w:t>
      </w:r>
      <w:r>
        <w:t xml:space="preserve">   stuffing    </w:t>
      </w:r>
      <w:r>
        <w:t xml:space="preserve">   thankful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2021-10-11T18:41:40Z</dcterms:created>
  <dcterms:modified xsi:type="dcterms:W3CDTF">2021-10-11T18:41:40Z</dcterms:modified>
</cp:coreProperties>
</file>