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GOD    </w:t>
      </w:r>
      <w:r>
        <w:t xml:space="preserve">   NOVEMBER    </w:t>
      </w:r>
      <w:r>
        <w:t xml:space="preserve">   LINCOLN    </w:t>
      </w:r>
      <w:r>
        <w:t xml:space="preserve">   SARAHHALE    </w:t>
      </w:r>
      <w:r>
        <w:t xml:space="preserve">   BLESSINGS    </w:t>
      </w:r>
      <w:r>
        <w:t xml:space="preserve">   DEER    </w:t>
      </w:r>
      <w:r>
        <w:t xml:space="preserve">   BRADFORD    </w:t>
      </w:r>
      <w:r>
        <w:t xml:space="preserve">   TURKEY    </w:t>
      </w:r>
      <w:r>
        <w:t xml:space="preserve">   CORN    </w:t>
      </w:r>
      <w:r>
        <w:t xml:space="preserve">   WINSLOW    </w:t>
      </w:r>
      <w:r>
        <w:t xml:space="preserve">   MASSASOIT    </w:t>
      </w:r>
      <w:r>
        <w:t xml:space="preserve">   SAMOSET    </w:t>
      </w:r>
      <w:r>
        <w:t xml:space="preserve">   SQUANTO    </w:t>
      </w:r>
      <w:r>
        <w:t xml:space="preserve">   WORSHIP    </w:t>
      </w:r>
      <w:r>
        <w:t xml:space="preserve">   INDIANS    </w:t>
      </w:r>
      <w:r>
        <w:t xml:space="preserve">   MASSACHUSETTS    </w:t>
      </w:r>
      <w:r>
        <w:t xml:space="preserve">   HARDTACK    </w:t>
      </w:r>
      <w:r>
        <w:t xml:space="preserve">   ATLANTIC    </w:t>
      </w:r>
      <w:r>
        <w:t xml:space="preserve">   MAYFLOWER    </w:t>
      </w:r>
      <w:r>
        <w:t xml:space="preserve">   HOLLAND    </w:t>
      </w:r>
      <w:r>
        <w:t xml:space="preserve">   PILGRIMS    </w:t>
      </w:r>
      <w:r>
        <w:t xml:space="preserve">   SEPARATISTS    </w:t>
      </w:r>
      <w:r>
        <w:t xml:space="preserve">   ENGLAND    </w:t>
      </w:r>
      <w:r>
        <w:t xml:space="preserve">   KINGJAMES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2021-10-11T18:41:43Z</dcterms:created>
  <dcterms:modified xsi:type="dcterms:W3CDTF">2021-10-11T18:41:43Z</dcterms:modified>
</cp:coreProperties>
</file>