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family    </w:t>
      </w:r>
      <w:r>
        <w:t xml:space="preserve">   pie    </w:t>
      </w:r>
      <w:r>
        <w:t xml:space="preserve">   scarecrow    </w:t>
      </w:r>
      <w:r>
        <w:t xml:space="preserve">   Mayflower    </w:t>
      </w:r>
      <w:r>
        <w:t xml:space="preserve">   harvest    </w:t>
      </w:r>
      <w:r>
        <w:t xml:space="preserve">   pumpkin    </w:t>
      </w:r>
      <w:r>
        <w:t xml:space="preserve">   November    </w:t>
      </w:r>
      <w:r>
        <w:t xml:space="preserve">   fall    </w:t>
      </w:r>
      <w:r>
        <w:t xml:space="preserve">   leaves    </w:t>
      </w:r>
      <w:r>
        <w:t xml:space="preserve">   indians    </w:t>
      </w:r>
      <w:r>
        <w:t xml:space="preserve">   pilgrims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2021-10-11T18:41:46Z</dcterms:created>
  <dcterms:modified xsi:type="dcterms:W3CDTF">2021-10-11T18:41:46Z</dcterms:modified>
</cp:coreProperties>
</file>