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Bible    </w:t>
      </w:r>
      <w:r>
        <w:t xml:space="preserve">   church    </w:t>
      </w:r>
      <w:r>
        <w:t xml:space="preserve">   clothes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God    </w:t>
      </w:r>
      <w:r>
        <w:t xml:space="preserve">   home    </w:t>
      </w:r>
      <w:r>
        <w:t xml:space="preserve">   Jesus    </w:t>
      </w:r>
      <w:r>
        <w:t xml:space="preserve">   parents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2021-10-11T18:41:48Z</dcterms:created>
  <dcterms:modified xsi:type="dcterms:W3CDTF">2021-10-11T18:41:48Z</dcterms:modified>
</cp:coreProperties>
</file>