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Thanksgiving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Name of ship that sailed to the New World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Valued praise, favor or benefit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Term also meaning Native American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Sauce for salads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day of the week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Turkey alternative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Distinct cry of the male trukey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Seasoned bread or fillings inside poultry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One of the oldest towns in Massachusetts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Sport commonly watched in the fall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Plenty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Horn stuffed with foods, berries etc.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 of the band of Puritans who journeyed to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Small, sour and dark red berry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Orange vegetable used in pie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Season when crops are collected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Special activities that commemorate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Synonym for corn; pale yellow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Unusually abundant meal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Internal organs of a chicken or other fowl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Thanksgiving bird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</dc:title>
  <dcterms:created xsi:type="dcterms:W3CDTF">2021-10-11T18:41:18Z</dcterms:created>
  <dcterms:modified xsi:type="dcterms:W3CDTF">2021-10-11T18:41:18Z</dcterms:modified>
</cp:coreProperties>
</file>