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Thanksgiving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parade on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football popular to watch on the thanks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ship the pilgrims came to America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they pilgrims play games at the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colonized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thanksgiving declared a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Indian was needed in order for the pilgrims survival?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both sides friendly since the time thee pilgrims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is thanksging?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 america before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the indians attack the pilgrims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holiday where you give thanks.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religion were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Pilgrims built____ to defend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Indians created the game ken?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sauce that is common among dinners.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Americans used what type of boat to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corn just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there other types of corn besides yellow types.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Pilgrims    </w:t>
      </w:r>
      <w:r>
        <w:t xml:space="preserve">   protestant    </w:t>
      </w:r>
      <w:r>
        <w:t xml:space="preserve">   Native Americans    </w:t>
      </w:r>
      <w:r>
        <w:t xml:space="preserve">   Mayflower    </w:t>
      </w:r>
      <w:r>
        <w:t xml:space="preserve">   Squanto    </w:t>
      </w:r>
      <w:r>
        <w:t xml:space="preserve">   Thanksgiving    </w:t>
      </w:r>
      <w:r>
        <w:t xml:space="preserve">   Macy's day parade    </w:t>
      </w:r>
      <w:r>
        <w:t xml:space="preserve">   Gravy    </w:t>
      </w:r>
      <w:r>
        <w:t xml:space="preserve">   Yes    </w:t>
      </w:r>
      <w:r>
        <w:t xml:space="preserve">   Yes    </w:t>
      </w:r>
      <w:r>
        <w:t xml:space="preserve">   November26    </w:t>
      </w:r>
      <w:r>
        <w:t xml:space="preserve">   Raks    </w:t>
      </w:r>
      <w:r>
        <w:t xml:space="preserve">   Yes    </w:t>
      </w:r>
      <w:r>
        <w:t xml:space="preserve">   False    </w:t>
      </w:r>
      <w:r>
        <w:t xml:space="preserve">   Yes    </w:t>
      </w:r>
      <w:r>
        <w:t xml:space="preserve">   Forts    </w:t>
      </w:r>
      <w:r>
        <w:t xml:space="preserve">   1789    </w:t>
      </w:r>
      <w:r>
        <w:t xml:space="preserve">   no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2021-10-11T18:41:20Z</dcterms:created>
  <dcterms:modified xsi:type="dcterms:W3CDTF">2021-10-11T18:41:20Z</dcterms:modified>
</cp:coreProperties>
</file>