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MDHSAE TOPESTAO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RRRBYCANE CAUSE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IDERNSF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UCNAROIOCP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RKTEYU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UKIPMPN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RGYAV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EMROBVEN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SQHAUS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IAMYLF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LLFA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ASFET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HNKIVGNGISAT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UNUTAM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2021-10-11T18:41:05Z</dcterms:created>
  <dcterms:modified xsi:type="dcterms:W3CDTF">2021-10-11T18:41:05Z</dcterms:modified>
</cp:coreProperties>
</file>