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corn    </w:t>
      </w:r>
      <w:r>
        <w:t xml:space="preserve">   autumn    </w:t>
      </w:r>
      <w:r>
        <w:t xml:space="preserve">   cornucopia    </w:t>
      </w:r>
      <w:r>
        <w:t xml:space="preserve">   crops    </w:t>
      </w:r>
      <w:r>
        <w:t xml:space="preserve">   harvest    </w:t>
      </w:r>
      <w:r>
        <w:t xml:space="preserve">   pilgrim    </w:t>
      </w:r>
      <w:r>
        <w:t xml:space="preserve">   bake    </w:t>
      </w:r>
      <w:r>
        <w:t xml:space="preserve">   acorn    </w:t>
      </w:r>
      <w:r>
        <w:t xml:space="preserve">   whipped cream    </w:t>
      </w:r>
      <w:r>
        <w:t xml:space="preserve">   mashedpotatoes    </w:t>
      </w:r>
      <w:r>
        <w:t xml:space="preserve">   pie    </w:t>
      </w:r>
      <w:r>
        <w:t xml:space="preserve">   blessing    </w:t>
      </w:r>
      <w:r>
        <w:t xml:space="preserve">   gravy    </w:t>
      </w:r>
      <w:r>
        <w:t xml:space="preserve">   feast    </w:t>
      </w:r>
      <w:r>
        <w:t xml:space="preserve">   pumpkin    </w:t>
      </w:r>
      <w:r>
        <w:t xml:space="preserve">   stuffing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2021-10-11T18:42:03Z</dcterms:created>
  <dcterms:modified xsi:type="dcterms:W3CDTF">2021-10-11T18:42:03Z</dcterms:modified>
</cp:coreProperties>
</file>