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thankful    </w:t>
      </w:r>
      <w:r>
        <w:t xml:space="preserve">   sharing    </w:t>
      </w:r>
      <w:r>
        <w:t xml:space="preserve">   service    </w:t>
      </w:r>
      <w:r>
        <w:t xml:space="preserve">   prayers    </w:t>
      </w:r>
      <w:r>
        <w:t xml:space="preserve">   peace    </w:t>
      </w:r>
      <w:r>
        <w:t xml:space="preserve">   ministering    </w:t>
      </w:r>
      <w:r>
        <w:t xml:space="preserve">   love    </w:t>
      </w:r>
      <w:r>
        <w:t xml:space="preserve">   kindness    </w:t>
      </w:r>
      <w:r>
        <w:t xml:space="preserve">   joy    </w:t>
      </w:r>
      <w:r>
        <w:t xml:space="preserve">   happiness    </w:t>
      </w:r>
      <w:r>
        <w:t xml:space="preserve">   gratitude    </w:t>
      </w:r>
      <w:r>
        <w:t xml:space="preserve">   grateful    </w:t>
      </w:r>
      <w:r>
        <w:t xml:space="preserve">   giving    </w:t>
      </w:r>
      <w:r>
        <w:t xml:space="preserve">   generosity    </w:t>
      </w:r>
      <w:r>
        <w:t xml:space="preserve">   charity    </w:t>
      </w:r>
      <w:r>
        <w:t xml:space="preserve">   blessings    </w:t>
      </w:r>
      <w:r>
        <w:t xml:space="preserve">   attitude    </w:t>
      </w:r>
      <w:r>
        <w:t xml:space="preserve">   appreciation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2021-10-11T18:42:06Z</dcterms:created>
  <dcterms:modified xsi:type="dcterms:W3CDTF">2021-10-11T18:42:06Z</dcterms:modified>
</cp:coreProperties>
</file>