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Blessed    </w:t>
      </w:r>
      <w:r>
        <w:t xml:space="preserve">   clothes    </w:t>
      </w:r>
      <w:r>
        <w:t xml:space="preserve">   faith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GOD    </w:t>
      </w:r>
      <w:r>
        <w:t xml:space="preserve">   Grateful    </w:t>
      </w:r>
      <w:r>
        <w:t xml:space="preserve">   home    </w:t>
      </w:r>
      <w:r>
        <w:t xml:space="preserve">   JESUS    </w:t>
      </w:r>
      <w:r>
        <w:t xml:space="preserve">   love    </w:t>
      </w:r>
      <w:r>
        <w:t xml:space="preserve">   mercy    </w:t>
      </w:r>
      <w:r>
        <w:t xml:space="preserve">   salvation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2021-10-11T18:42:08Z</dcterms:created>
  <dcterms:modified xsi:type="dcterms:W3CDTF">2021-10-11T18:42:08Z</dcterms:modified>
</cp:coreProperties>
</file>