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Traveling    </w:t>
      </w:r>
      <w:r>
        <w:t xml:space="preserve">   Punch    </w:t>
      </w:r>
      <w:r>
        <w:t xml:space="preserve">   Fun    </w:t>
      </w:r>
      <w:r>
        <w:t xml:space="preserve">   togetherness    </w:t>
      </w:r>
      <w:r>
        <w:t xml:space="preserve">   Football    </w:t>
      </w:r>
      <w:r>
        <w:t xml:space="preserve">   Reunions    </w:t>
      </w:r>
      <w:r>
        <w:t xml:space="preserve">   Cake    </w:t>
      </w:r>
      <w:r>
        <w:t xml:space="preserve">   Pie    </w:t>
      </w:r>
      <w:r>
        <w:t xml:space="preserve">   Family    </w:t>
      </w:r>
      <w:r>
        <w:t xml:space="preserve">   Friends    </w:t>
      </w:r>
      <w:r>
        <w:t xml:space="preserve">   Thankful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2021-10-11T18:42:13Z</dcterms:created>
  <dcterms:modified xsi:type="dcterms:W3CDTF">2021-10-11T18:42:13Z</dcterms:modified>
</cp:coreProperties>
</file>