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is held on the fourth Thursday of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white people at the first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favorite meat at this holiday is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all together in one group is to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pie, pudding, cake, (after the meal)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families have their own "customs" that are handed down from one generation to the next. These are known as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season called when ripened crops are gathered?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red fruit, put on meat by some?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also known as the "horn of plenty"?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day to honor someone or something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people who had traveled to this new country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vegetable is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observe a holiday is also to 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pie best known at Thanksgiving is what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rich or abundant meal is also called a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the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2021-10-11T18:41:25Z</dcterms:created>
  <dcterms:modified xsi:type="dcterms:W3CDTF">2021-10-11T18:41:25Z</dcterms:modified>
</cp:coreProperties>
</file>