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fun    </w:t>
      </w:r>
      <w:r>
        <w:t xml:space="preserve">   family    </w:t>
      </w:r>
      <w:r>
        <w:t xml:space="preserve">   sharing    </w:t>
      </w:r>
      <w:r>
        <w:t xml:space="preserve">   caring    </w:t>
      </w:r>
      <w:r>
        <w:t xml:space="preserve">   corn    </w:t>
      </w:r>
      <w:r>
        <w:t xml:space="preserve">   native americans    </w:t>
      </w:r>
      <w:r>
        <w:t xml:space="preserve">   pilgrims    </w:t>
      </w:r>
      <w:r>
        <w:t xml:space="preserve">   dinner    </w:t>
      </w:r>
      <w:r>
        <w:t xml:space="preserve">   salad    </w:t>
      </w:r>
      <w:r>
        <w:t xml:space="preserve">   pumpkin pie    </w:t>
      </w:r>
      <w:r>
        <w:t xml:space="preserve">   green beans    </w:t>
      </w:r>
      <w:r>
        <w:t xml:space="preserve">   sweet potato    </w:t>
      </w:r>
      <w:r>
        <w:t xml:space="preserve">   rolls    </w:t>
      </w:r>
      <w:r>
        <w:t xml:space="preserve">   thanks    </w:t>
      </w:r>
      <w:r>
        <w:t xml:space="preserve">   mashed potatoes    </w:t>
      </w:r>
      <w:r>
        <w:t xml:space="preserve">   gobble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2021-10-11T18:42:15Z</dcterms:created>
  <dcterms:modified xsi:type="dcterms:W3CDTF">2021-10-11T18:42:15Z</dcterms:modified>
</cp:coreProperties>
</file>